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Round 7 -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Zimbabwe    </w:t>
      </w:r>
      <w:r>
        <w:t xml:space="preserve">   Yemen    </w:t>
      </w:r>
      <w:r>
        <w:t xml:space="preserve">   Venezuela    </w:t>
      </w:r>
      <w:r>
        <w:t xml:space="preserve">   United Kingdom    </w:t>
      </w:r>
      <w:r>
        <w:t xml:space="preserve">   Togo    </w:t>
      </w:r>
      <w:r>
        <w:t xml:space="preserve">   Spain    </w:t>
      </w:r>
      <w:r>
        <w:t xml:space="preserve">   Romania    </w:t>
      </w:r>
      <w:r>
        <w:t xml:space="preserve">   Qatar    </w:t>
      </w:r>
      <w:r>
        <w:t xml:space="preserve">   Pakistan    </w:t>
      </w:r>
      <w:r>
        <w:t xml:space="preserve">   Netherlands    </w:t>
      </w:r>
      <w:r>
        <w:t xml:space="preserve">   Marshall Islands    </w:t>
      </w:r>
      <w:r>
        <w:t xml:space="preserve">   Liechtenstein    </w:t>
      </w:r>
      <w:r>
        <w:t xml:space="preserve">   Kazakhstan    </w:t>
      </w:r>
      <w:r>
        <w:t xml:space="preserve">   Jamaica    </w:t>
      </w:r>
      <w:r>
        <w:t xml:space="preserve">   Indonesia    </w:t>
      </w:r>
      <w:r>
        <w:t xml:space="preserve">   Honduras    </w:t>
      </w:r>
      <w:r>
        <w:t xml:space="preserve">   Guatemala    </w:t>
      </w:r>
      <w:r>
        <w:t xml:space="preserve">   Finland    </w:t>
      </w:r>
      <w:r>
        <w:t xml:space="preserve">   Ecuador    </w:t>
      </w:r>
      <w:r>
        <w:t xml:space="preserve">   Dominica    </w:t>
      </w:r>
      <w:r>
        <w:t xml:space="preserve">   Costa Rica    </w:t>
      </w:r>
      <w:r>
        <w:t xml:space="preserve">   Bosnia and Herzegovina    </w:t>
      </w:r>
      <w:r>
        <w:t xml:space="preserve">   Afghanistan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Round 7 - Countries</dc:title>
  <dcterms:created xsi:type="dcterms:W3CDTF">2021-10-11T15:50:12Z</dcterms:created>
  <dcterms:modified xsi:type="dcterms:W3CDTF">2021-10-11T15:50:12Z</dcterms:modified>
</cp:coreProperties>
</file>