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Round 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shortest point in a round haircut?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lower body position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way do you overdirect the hair in a round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diagramming a haircut, what color is the expanded shape?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second phase of the haircut?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figure skater made the round graduation famous?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controls the vertical characteristics of the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upper body position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start a round graduation?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 graduation is best for what kind of density?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Graduation</dc:title>
  <dcterms:created xsi:type="dcterms:W3CDTF">2021-10-11T15:50:54Z</dcterms:created>
  <dcterms:modified xsi:type="dcterms:W3CDTF">2021-10-11T15:50:54Z</dcterms:modified>
</cp:coreProperties>
</file>