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Round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ABBA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 Dre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Oasis (2,4,3)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Rolling Stones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Elvis Presley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Beatles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Katy Perry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Bowie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Pearl Jam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 Duran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McCartney (3,23)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Manic Street Preachers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Squeeze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Day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Madonna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Floyd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Jackson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Direction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One</dc:title>
  <dcterms:created xsi:type="dcterms:W3CDTF">2021-10-11T15:49:57Z</dcterms:created>
  <dcterms:modified xsi:type="dcterms:W3CDTF">2021-10-11T15:49:57Z</dcterms:modified>
</cp:coreProperties>
</file>