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Round Rock Express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Dell Diamond    </w:t>
      </w:r>
      <w:r>
        <w:t xml:space="preserve">   Nolan Ryan    </w:t>
      </w:r>
      <w:r>
        <w:t xml:space="preserve">   Base    </w:t>
      </w:r>
      <w:r>
        <w:t xml:space="preserve">   Baseball    </w:t>
      </w:r>
      <w:r>
        <w:t xml:space="preserve">   Train    </w:t>
      </w:r>
      <w:r>
        <w:t xml:space="preserve">   Glove    </w:t>
      </w:r>
      <w:r>
        <w:t xml:space="preserve">   Bat    </w:t>
      </w:r>
      <w:r>
        <w:t xml:space="preserve">   Catch    </w:t>
      </w:r>
      <w:r>
        <w:t xml:space="preserve">   Pitch    </w:t>
      </w:r>
      <w:r>
        <w:t xml:space="preserve">   Spike    </w:t>
      </w:r>
      <w:r>
        <w:t xml:space="preserve">   Express    </w:t>
      </w:r>
      <w:r>
        <w:t xml:space="preserve">   Round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Rock Express Word Find</dc:title>
  <dcterms:created xsi:type="dcterms:W3CDTF">2021-10-11T15:51:09Z</dcterms:created>
  <dcterms:modified xsi:type="dcterms:W3CDTF">2021-10-11T15:51:09Z</dcterms:modified>
</cp:coreProperties>
</file>