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Rounders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players    </w:t>
      </w:r>
      <w:r>
        <w:t xml:space="preserve">   coach    </w:t>
      </w:r>
      <w:r>
        <w:t xml:space="preserve">   fieldingteam    </w:t>
      </w:r>
      <w:r>
        <w:t xml:space="preserve">   batting cone    </w:t>
      </w:r>
      <w:r>
        <w:t xml:space="preserve">   bowler    </w:t>
      </w:r>
      <w:r>
        <w:t xml:space="preserve">   knockout    </w:t>
      </w:r>
      <w:r>
        <w:t xml:space="preserve">   homerun    </w:t>
      </w:r>
      <w:r>
        <w:t xml:space="preserve">   field    </w:t>
      </w:r>
      <w:r>
        <w:t xml:space="preserve">   batingteam    </w:t>
      </w:r>
      <w:r>
        <w:t xml:space="preserve">   ball    </w:t>
      </w:r>
      <w:r>
        <w:t xml:space="preserve">   bat    </w:t>
      </w:r>
      <w:r>
        <w:t xml:space="preserve">   catch    </w:t>
      </w:r>
      <w:r>
        <w:t xml:space="preserve">   throw    </w:t>
      </w:r>
      <w:r>
        <w:t xml:space="preserve">   rounders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Rounders </dc:title>
  <dcterms:created xsi:type="dcterms:W3CDTF">2021-10-11T15:50:52Z</dcterms:created>
  <dcterms:modified xsi:type="dcterms:W3CDTF">2021-10-11T15:50:52Z</dcterms:modified>
</cp:coreProperties>
</file>