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Rounders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Nine    </w:t>
      </w:r>
      <w:r>
        <w:t xml:space="preserve">   Obstruction    </w:t>
      </w:r>
      <w:r>
        <w:t xml:space="preserve">   Rounder    </w:t>
      </w:r>
      <w:r>
        <w:t xml:space="preserve">   Halfrounder    </w:t>
      </w:r>
      <w:r>
        <w:t xml:space="preserve">   Batter    </w:t>
      </w:r>
      <w:r>
        <w:t xml:space="preserve">   Backstop    </w:t>
      </w:r>
      <w:r>
        <w:t xml:space="preserve">   Bowler    </w:t>
      </w:r>
      <w:r>
        <w:t xml:space="preserve">   Fielder    </w:t>
      </w:r>
      <w:r>
        <w:t xml:space="preserve">   Post    </w:t>
      </w:r>
      <w:r>
        <w:t xml:space="preserve">   Underarm    </w:t>
      </w:r>
      <w:r>
        <w:t xml:space="preserve">   Hit    </w:t>
      </w:r>
      <w:r>
        <w:t xml:space="preserve">   Noball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Rounders</dc:title>
  <dcterms:created xsi:type="dcterms:W3CDTF">2021-10-11T15:51:11Z</dcterms:created>
  <dcterms:modified xsi:type="dcterms:W3CDTF">2021-10-11T15:51:11Z</dcterms:modified>
</cp:coreProperties>
</file>