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Rounders England Whitsun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chick    </w:t>
      </w:r>
      <w:r>
        <w:t xml:space="preserve">   new    </w:t>
      </w:r>
      <w:r>
        <w:t xml:space="preserve">   umbrella    </w:t>
      </w:r>
      <w:r>
        <w:t xml:space="preserve">   tulips    </w:t>
      </w:r>
      <w:r>
        <w:t xml:space="preserve">   sunshine    </w:t>
      </w:r>
      <w:r>
        <w:t xml:space="preserve">   seeds    </w:t>
      </w:r>
      <w:r>
        <w:t xml:space="preserve">   raindrops    </w:t>
      </w:r>
      <w:r>
        <w:t xml:space="preserve">   rainbow    </w:t>
      </w:r>
      <w:r>
        <w:t xml:space="preserve">   puddle    </w:t>
      </w:r>
      <w:r>
        <w:t xml:space="preserve">   growth    </w:t>
      </w:r>
      <w:r>
        <w:t xml:space="preserve">   green    </w:t>
      </w:r>
      <w:r>
        <w:t xml:space="preserve">   bankholiday    </w:t>
      </w:r>
      <w:r>
        <w:t xml:space="preserve">   spring    </w:t>
      </w:r>
      <w:r>
        <w:t xml:space="preserve">   daffodil    </w:t>
      </w:r>
      <w:r>
        <w:t xml:space="preserve">   blossom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Rounders England Whitsun Wordsearch</dc:title>
  <dcterms:created xsi:type="dcterms:W3CDTF">2021-10-11T15:51:18Z</dcterms:created>
  <dcterms:modified xsi:type="dcterms:W3CDTF">2021-10-11T15:51:18Z</dcterms:modified>
</cp:coreProperties>
</file>