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Rounders England Word Scramble</w:t>
      </w:r>
    </w:p>
    <w:p>
      <w:pPr>
        <w:pStyle w:val="Questions"/>
      </w:pPr>
      <w:r>
        <w:t xml:space="preserve">1. NBNITUG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TISEIFPR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RSCNAAETL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TEA YTRAP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NNUOI KCAJ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ALFG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DENCOS WDLRO ARW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UOREEP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ATRSION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CEOD ERKGANIB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Rounders England Word Scramble</dc:title>
  <dcterms:created xsi:type="dcterms:W3CDTF">2021-10-11T15:51:14Z</dcterms:created>
  <dcterms:modified xsi:type="dcterms:W3CDTF">2021-10-11T15:51:14Z</dcterms:modified>
</cp:coreProperties>
</file>