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Rounding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2003 to the nearest hundreds.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34.11 to the nearest tens.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750.263 to the nearest hundredths.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1.95 to the nearest hundredths.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101.58 to the nearest tenths.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0.49 to the nearest tenths.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1999 to the nearest tens.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7,256,009 to the nearest thousands. (Do NOT use commas in answer.)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34.5 to the nearest 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290.87 to the nearest 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 1.092 to the nearest tenths.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Rounding</dc:title>
  <dcterms:created xsi:type="dcterms:W3CDTF">2021-10-11T15:50:33Z</dcterms:created>
  <dcterms:modified xsi:type="dcterms:W3CDTF">2021-10-11T15:50:33Z</dcterms:modified>
</cp:coreProperties>
</file>