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friday    </w:t>
      </w:r>
      <w:r>
        <w:t xml:space="preserve">   wednesday    </w:t>
      </w:r>
      <w:r>
        <w:t xml:space="preserve">   product    </w:t>
      </w:r>
      <w:r>
        <w:t xml:space="preserve">   factor    </w:t>
      </w:r>
      <w:r>
        <w:t xml:space="preserve">   rename    </w:t>
      </w:r>
      <w:r>
        <w:t xml:space="preserve">   difference    </w:t>
      </w:r>
      <w:r>
        <w:t xml:space="preserve">   vertical    </w:t>
      </w:r>
      <w:r>
        <w:t xml:space="preserve">   horizontal    </w:t>
      </w:r>
      <w:r>
        <w:t xml:space="preserve">   zero    </w:t>
      </w:r>
      <w:r>
        <w:t xml:space="preserve">   sum    </w:t>
      </w:r>
      <w:r>
        <w:t xml:space="preserve">   order    </w:t>
      </w:r>
      <w:r>
        <w:t xml:space="preserve">   addend    </w:t>
      </w:r>
      <w:r>
        <w:t xml:space="preserve">   whole numbers    </w:t>
      </w:r>
      <w:r>
        <w:t xml:space="preserve">   place value    </w:t>
      </w:r>
      <w:r>
        <w:t xml:space="preserve">   digit    </w:t>
      </w:r>
      <w:r>
        <w:t xml:space="preserve">   multiplication    </w:t>
      </w:r>
      <w:r>
        <w:t xml:space="preserve">   subtraction    </w:t>
      </w:r>
      <w:r>
        <w:t xml:space="preserve">   numbers    </w:t>
      </w:r>
      <w:r>
        <w:t xml:space="preserve">   addition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Rounding</dc:title>
  <dcterms:created xsi:type="dcterms:W3CDTF">2021-10-11T15:50:36Z</dcterms:created>
  <dcterms:modified xsi:type="dcterms:W3CDTF">2021-10-11T15:50:36Z</dcterms:modified>
</cp:coreProperties>
</file>