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Roundworm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mebendazole    </w:t>
      </w:r>
      <w:r>
        <w:t xml:space="preserve">   hatch    </w:t>
      </w:r>
      <w:r>
        <w:t xml:space="preserve">   cough    </w:t>
      </w:r>
      <w:r>
        <w:t xml:space="preserve">   swallow    </w:t>
      </w:r>
      <w:r>
        <w:t xml:space="preserve">   reinfect    </w:t>
      </w:r>
      <w:r>
        <w:t xml:space="preserve">   travel    </w:t>
      </w:r>
      <w:r>
        <w:t xml:space="preserve">   pneumonia    </w:t>
      </w:r>
      <w:r>
        <w:t xml:space="preserve">   swim    </w:t>
      </w:r>
      <w:r>
        <w:t xml:space="preserve">   pain    </w:t>
      </w:r>
      <w:r>
        <w:t xml:space="preserve">   poop    </w:t>
      </w:r>
      <w:r>
        <w:t xml:space="preserve">   small intestine    </w:t>
      </w:r>
      <w:r>
        <w:t xml:space="preserve">   stomach    </w:t>
      </w:r>
      <w:r>
        <w:t xml:space="preserve">   roundworm    </w:t>
      </w:r>
      <w:r>
        <w:t xml:space="preserve">   lungs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Roundworm</dc:title>
  <dcterms:created xsi:type="dcterms:W3CDTF">2021-10-11T15:50:05Z</dcterms:created>
  <dcterms:modified xsi:type="dcterms:W3CDTF">2021-10-11T15:50:05Z</dcterms:modified>
</cp:coreProperties>
</file>