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Rousseau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Influential    </w:t>
      </w:r>
      <w:r>
        <w:t xml:space="preserve">   Socialist    </w:t>
      </w:r>
      <w:r>
        <w:t xml:space="preserve">   Conservative    </w:t>
      </w:r>
      <w:r>
        <w:t xml:space="preserve">   Liberal    </w:t>
      </w:r>
      <w:r>
        <w:t xml:space="preserve">   French Revolution    </w:t>
      </w:r>
      <w:r>
        <w:t xml:space="preserve">   Contractarianism    </w:t>
      </w:r>
      <w:r>
        <w:t xml:space="preserve">   Social Contract    </w:t>
      </w:r>
      <w:r>
        <w:t xml:space="preserve">   Western tradition    </w:t>
      </w:r>
      <w:r>
        <w:t xml:space="preserve">   France    </w:t>
      </w:r>
      <w:r>
        <w:t xml:space="preserve">   Switzerland    </w:t>
      </w:r>
      <w:r>
        <w:t xml:space="preserve">   Jean-Jacques    </w:t>
      </w:r>
      <w:r>
        <w:t xml:space="preserve">   Morality    </w:t>
      </w:r>
      <w:r>
        <w:t xml:space="preserve">   Law    </w:t>
      </w:r>
      <w:r>
        <w:t xml:space="preserve">   Enlightment    </w:t>
      </w:r>
      <w:r>
        <w:t xml:space="preserve">   Philosopher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Rousseau</dc:title>
  <dcterms:created xsi:type="dcterms:W3CDTF">2021-10-11T15:50:07Z</dcterms:created>
  <dcterms:modified xsi:type="dcterms:W3CDTF">2021-10-11T15:50:07Z</dcterms:modified>
</cp:coreProperties>
</file>