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Route 66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oklahoma    </w:t>
      </w:r>
      <w:r>
        <w:t xml:space="preserve">   missouri    </w:t>
      </w:r>
      <w:r>
        <w:t xml:space="preserve">   new mexico    </w:t>
      </w:r>
      <w:r>
        <w:t xml:space="preserve">   texas    </w:t>
      </w:r>
      <w:r>
        <w:t xml:space="preserve">   california    </w:t>
      </w:r>
      <w:r>
        <w:t xml:space="preserve">   kansas    </w:t>
      </w:r>
      <w:r>
        <w:t xml:space="preserve">   illinois    </w:t>
      </w:r>
      <w:r>
        <w:t xml:space="preserve">   amarillo    </w:t>
      </w:r>
      <w:r>
        <w:t xml:space="preserve">   arizona    </w:t>
      </w:r>
      <w:r>
        <w:t xml:space="preserve">   barstow    </w:t>
      </w:r>
      <w:r>
        <w:t xml:space="preserve">   flagstaff    </w:t>
      </w:r>
      <w:r>
        <w:t xml:space="preserve">   gallup    </w:t>
      </w:r>
      <w:r>
        <w:t xml:space="preserve">   joplin    </w:t>
      </w:r>
      <w:r>
        <w:t xml:space="preserve">   kingman    </w:t>
      </w:r>
      <w:r>
        <w:t xml:space="preserve">   oklahoma city    </w:t>
      </w:r>
      <w:r>
        <w:t xml:space="preserve">   san bernardino    </w:t>
      </w:r>
      <w:r>
        <w:t xml:space="preserve">   stlouis    </w:t>
      </w:r>
      <w:r>
        <w:t xml:space="preserve">   winona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Route 66</dc:title>
  <dcterms:created xsi:type="dcterms:W3CDTF">2021-10-11T15:50:40Z</dcterms:created>
  <dcterms:modified xsi:type="dcterms:W3CDTF">2021-10-11T15:50:40Z</dcterms:modified>
</cp:coreProperties>
</file>