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Route 66</w:t>
      </w:r>
    </w:p>
    <w:p>
      <w:pPr>
        <w:pStyle w:val="Questions"/>
      </w:pPr>
      <w:r>
        <w:t xml:space="preserve">1. AKAMLHOO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EERTTTISAN 40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KSNAAS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RCMEIAA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ZAANIOR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IISOLILN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IMSSROIU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RALICFAOIN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XATES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WNE XIMOCE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Route 66</dc:title>
  <dcterms:created xsi:type="dcterms:W3CDTF">2021-10-11T15:50:50Z</dcterms:created>
  <dcterms:modified xsi:type="dcterms:W3CDTF">2021-10-11T15:50:50Z</dcterms:modified>
</cp:coreProperties>
</file>