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Route 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 Mexico    </w:t>
      </w:r>
      <w:r>
        <w:t xml:space="preserve">   Will Rogers    </w:t>
      </w:r>
      <w:r>
        <w:t xml:space="preserve">   2451 miles    </w:t>
      </w:r>
      <w:r>
        <w:t xml:space="preserve">   Luxurious    </w:t>
      </w:r>
      <w:r>
        <w:t xml:space="preserve">   Mother Road    </w:t>
      </w:r>
      <w:r>
        <w:t xml:space="preserve">   Los Angeles    </w:t>
      </w:r>
      <w:r>
        <w:t xml:space="preserve">   Chicago    </w:t>
      </w:r>
      <w:r>
        <w:t xml:space="preserve">   1926    </w:t>
      </w:r>
      <w:r>
        <w:t xml:space="preserve">   November    </w:t>
      </w:r>
      <w:r>
        <w:t xml:space="preserve">   Route 66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66</dc:title>
  <dcterms:created xsi:type="dcterms:W3CDTF">2021-10-11T15:50:02Z</dcterms:created>
  <dcterms:modified xsi:type="dcterms:W3CDTF">2021-10-11T15:50:02Z</dcterms:modified>
</cp:coreProperties>
</file>