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Route 66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grants    </w:t>
      </w:r>
      <w:r>
        <w:t xml:space="preserve">   flagstaff    </w:t>
      </w:r>
      <w:r>
        <w:t xml:space="preserve">   holbrook    </w:t>
      </w:r>
      <w:r>
        <w:t xml:space="preserve">   sunvalley    </w:t>
      </w:r>
      <w:r>
        <w:t xml:space="preserve">   winslow    </w:t>
      </w:r>
      <w:r>
        <w:t xml:space="preserve">   sayre    </w:t>
      </w:r>
      <w:r>
        <w:t xml:space="preserve">   texola    </w:t>
      </w:r>
      <w:r>
        <w:t xml:space="preserve">   weatherford    </w:t>
      </w:r>
      <w:r>
        <w:t xml:space="preserve">   elreno    </w:t>
      </w:r>
      <w:r>
        <w:t xml:space="preserve">   shamrock    </w:t>
      </w:r>
      <w:r>
        <w:t xml:space="preserve">   Groom    </w:t>
      </w:r>
      <w:r>
        <w:t xml:space="preserve">   moriarty    </w:t>
      </w:r>
      <w:r>
        <w:t xml:space="preserve">   elkcity    </w:t>
      </w:r>
      <w:r>
        <w:t xml:space="preserve">   santarosa    </w:t>
      </w:r>
      <w:r>
        <w:t xml:space="preserve">   gallup    </w:t>
      </w:r>
      <w:r>
        <w:t xml:space="preserve">   Oklahomacity    </w:t>
      </w:r>
      <w:r>
        <w:t xml:space="preserve">   Vega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66 Cities</dc:title>
  <dcterms:created xsi:type="dcterms:W3CDTF">2021-10-11T15:49:53Z</dcterms:created>
  <dcterms:modified xsi:type="dcterms:W3CDTF">2021-10-11T15:49:53Z</dcterms:modified>
</cp:coreProperties>
</file>