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Route of Administration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Route of Administration</dc:title>
  <dcterms:created xsi:type="dcterms:W3CDTF">2021-10-11T15:51:27Z</dcterms:created>
  <dcterms:modified xsi:type="dcterms:W3CDTF">2021-10-11T15:51:27Z</dcterms:modified>
</cp:coreProperties>
</file>