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numbers on a syringe?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Into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give after medicated an animal with a solid 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for the acronym 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route of administration, in clinic.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liquid into a fine 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may force feeding an animal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desired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better technique than leaving the food in the kennel?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mililiter is the same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administration that means to apply medication topically to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sire or most subcutaneous injections.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gauge needle should be used for intramuscular injections?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place a pill into an animal's _____________ and then hold the mouth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easiest to give a dog medications via which route?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aversion is caused by leaving food in a kennel for a ___________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Routes</dc:title>
  <dcterms:created xsi:type="dcterms:W3CDTF">2021-10-11T15:49:48Z</dcterms:created>
  <dcterms:modified xsi:type="dcterms:W3CDTF">2021-10-11T15:49:48Z</dcterms:modified>
</cp:coreProperties>
</file>