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Routes of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flush a body cavity or site with a stream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Applied externally to the skin or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Administered under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Administered inside the mouth on the mucosa of the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Administered into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Injection within the epidermis (skin)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Administered into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Injection directly into a vein or into a venous line 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Injection into a muscle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Administered via insertionon instillation into the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Taken 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Application to the teeth or 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Administered via the nose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Routes of Administration</dc:title>
  <dcterms:created xsi:type="dcterms:W3CDTF">2021-10-11T15:50:38Z</dcterms:created>
  <dcterms:modified xsi:type="dcterms:W3CDTF">2021-10-11T15:50:38Z</dcterms:modified>
</cp:coreProperties>
</file>