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Routine Activities &amp; 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lavarse    </w:t>
      </w:r>
      <w:r>
        <w:t xml:space="preserve">   dientes    </w:t>
      </w:r>
      <w:r>
        <w:t xml:space="preserve">   normalmente    </w:t>
      </w:r>
      <w:r>
        <w:t xml:space="preserve">   primero    </w:t>
      </w:r>
      <w:r>
        <w:t xml:space="preserve">   duchar    </w:t>
      </w:r>
      <w:r>
        <w:t xml:space="preserve">   banar    </w:t>
      </w:r>
      <w:r>
        <w:t xml:space="preserve">   poner    </w:t>
      </w:r>
      <w:r>
        <w:t xml:space="preserve">   maquillarse    </w:t>
      </w:r>
      <w:r>
        <w:t xml:space="preserve">   frecuentemente    </w:t>
      </w:r>
      <w:r>
        <w:t xml:space="preserve">   entrenar    </w:t>
      </w:r>
      <w:r>
        <w:t xml:space="preserve">   despertar    </w:t>
      </w:r>
      <w:r>
        <w:t xml:space="preserve">   cuello    </w:t>
      </w:r>
      <w:r>
        <w:t xml:space="preserve">   peinar    </w:t>
      </w:r>
      <w:r>
        <w:t xml:space="preserve">   afeitar    </w:t>
      </w:r>
      <w:r>
        <w:t xml:space="preserve">   luego    </w:t>
      </w:r>
      <w:r>
        <w:t xml:space="preserve">   arreglarse    </w:t>
      </w:r>
      <w:r>
        <w:t xml:space="preserve">   hombro    </w:t>
      </w:r>
      <w:r>
        <w:t xml:space="preserve">   secador    </w:t>
      </w:r>
      <w:r>
        <w:t xml:space="preserve">   garganta    </w:t>
      </w:r>
      <w:r>
        <w:t xml:space="preserve">   rutina    </w:t>
      </w:r>
      <w:r>
        <w:t xml:space="preserve">   desodorante    </w:t>
      </w:r>
      <w:r>
        <w:t xml:space="preserve">   entonces    </w:t>
      </w:r>
      <w:r>
        <w:t xml:space="preserve">   encender    </w:t>
      </w:r>
      <w:r>
        <w:t xml:space="preserve">   apagar    </w:t>
      </w:r>
      <w:r>
        <w:t xml:space="preserve">   dormir    </w:t>
      </w:r>
      <w:r>
        <w:t xml:space="preserve">   levantarse    </w:t>
      </w:r>
      <w:r>
        <w:t xml:space="preserve">   crema    </w:t>
      </w:r>
      <w:r>
        <w:t xml:space="preserve">   pasta    </w:t>
      </w:r>
      <w:r>
        <w:t xml:space="preserve">   cepillo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Routine Activities &amp; Reflexive Verbs</dc:title>
  <dcterms:created xsi:type="dcterms:W3CDTF">2021-10-11T15:50:15Z</dcterms:created>
  <dcterms:modified xsi:type="dcterms:W3CDTF">2021-10-11T15:50:15Z</dcterms:modified>
</cp:coreProperties>
</file>