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after school activities    </w:t>
      </w:r>
      <w:r>
        <w:t xml:space="preserve">   play with your friends    </w:t>
      </w:r>
      <w:r>
        <w:t xml:space="preserve">   go to the theatre    </w:t>
      </w:r>
      <w:r>
        <w:t xml:space="preserve">   go to the cinema    </w:t>
      </w:r>
      <w:r>
        <w:t xml:space="preserve">   go to a party    </w:t>
      </w:r>
      <w:r>
        <w:t xml:space="preserve">   brush your teeth    </w:t>
      </w:r>
      <w:r>
        <w:t xml:space="preserve">   have a snack    </w:t>
      </w:r>
      <w:r>
        <w:t xml:space="preserve">   go home    </w:t>
      </w:r>
      <w:r>
        <w:t xml:space="preserve">   go to school    </w:t>
      </w:r>
      <w:r>
        <w:t xml:space="preserve">   go to bed    </w:t>
      </w:r>
      <w:r>
        <w:t xml:space="preserve">   have breakfast    </w:t>
      </w:r>
      <w:r>
        <w:t xml:space="preserve">   have dinner    </w:t>
      </w:r>
      <w:r>
        <w:t xml:space="preserve">   have lunch    </w:t>
      </w:r>
      <w:r>
        <w:t xml:space="preserve">   have a shower    </w:t>
      </w:r>
      <w:r>
        <w:t xml:space="preserve">   wake up    </w:t>
      </w:r>
      <w:r>
        <w:t xml:space="preserve">   get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Routines</dc:title>
  <dcterms:created xsi:type="dcterms:W3CDTF">2021-10-11T15:51:04Z</dcterms:created>
  <dcterms:modified xsi:type="dcterms:W3CDTF">2021-10-11T15:51:04Z</dcterms:modified>
</cp:coreProperties>
</file>