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rover that gave lunokhod 2 an upgrade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futuristic rover could have be _______________ and be more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pictures did Sojourner take on his trip to mars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key item to a rover that gives it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did the Lunokhod 2 end it's lifetime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form of life possible on mars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spacecraft that flew Sojourner to mars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fast did opportunity drive in 6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Rover that landed on the moon on November, 1970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long does it take to get information from a mars rover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space craft that makes detailed obseravtions of a planets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Rovers</dc:title>
  <dcterms:created xsi:type="dcterms:W3CDTF">2021-10-11T15:50:09Z</dcterms:created>
  <dcterms:modified xsi:type="dcterms:W3CDTF">2021-10-11T15:50:09Z</dcterms:modified>
</cp:coreProperties>
</file>