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Rovos train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rovos train used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train is the rovos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each rovos train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meals are served what kind of atmosphere is it served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suites does the rovos train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non smoking lounge cars does the rovos train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car is there at the end of the rovos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traveling in the last car on the rovos train what do you see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top speed of the rovos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clothes do you wear during the day time on the rovos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most expensive suite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kind of suites does the rovos train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train is similar to the rovos train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 the years what was added to the rovos fleet to make it the biggest private colletion it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tourist likely use the rovos train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the rovos train operate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accommodates for only two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 a train what is another word that is used for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does a long distance train normally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cheapest suite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Rovos train </dc:title>
  <dcterms:created xsi:type="dcterms:W3CDTF">2021-10-11T15:50:43Z</dcterms:created>
  <dcterms:modified xsi:type="dcterms:W3CDTF">2021-10-11T15:50:43Z</dcterms:modified>
</cp:coreProperties>
</file>