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Row 1 Homework Choice Board Español 2 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set the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We're going 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We're going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visit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out the trash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decorate the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mow the lawn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clean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We're going 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boating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 1 Homework Choice Board Español 2 H </dc:title>
  <dcterms:created xsi:type="dcterms:W3CDTF">2021-10-11T15:50:34Z</dcterms:created>
  <dcterms:modified xsi:type="dcterms:W3CDTF">2021-10-11T15:50:34Z</dcterms:modified>
</cp:coreProperties>
</file>