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Rowan and the travellers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lann    </w:t>
      </w:r>
      <w:r>
        <w:t xml:space="preserve">   enemy    </w:t>
      </w:r>
      <w:r>
        <w:t xml:space="preserve">   secret    </w:t>
      </w:r>
      <w:r>
        <w:t xml:space="preserve">   maris    </w:t>
      </w:r>
      <w:r>
        <w:t xml:space="preserve">   berries    </w:t>
      </w:r>
      <w:r>
        <w:t xml:space="preserve">   mountain    </w:t>
      </w:r>
      <w:r>
        <w:t xml:space="preserve">   slips    </w:t>
      </w:r>
      <w:r>
        <w:t xml:space="preserve">   zeel    </w:t>
      </w:r>
      <w:r>
        <w:t xml:space="preserve">   emerald    </w:t>
      </w:r>
      <w:r>
        <w:t xml:space="preserve">   owl    </w:t>
      </w:r>
      <w:r>
        <w:t xml:space="preserve">   stories    </w:t>
      </w:r>
      <w:r>
        <w:t xml:space="preserve">   songs    </w:t>
      </w:r>
      <w:r>
        <w:t xml:space="preserve">   games    </w:t>
      </w:r>
      <w:r>
        <w:t xml:space="preserve">   rin    </w:t>
      </w:r>
      <w:r>
        <w:t xml:space="preserve">   zebak    </w:t>
      </w:r>
      <w:r>
        <w:t xml:space="preserve">   valley    </w:t>
      </w:r>
      <w:r>
        <w:t xml:space="preserve">   gold    </w:t>
      </w:r>
      <w:r>
        <w:t xml:space="preserve">   ogden    </w:t>
      </w:r>
      <w:r>
        <w:t xml:space="preserve">   travellers    </w:t>
      </w:r>
      <w:r>
        <w:t xml:space="preserve">   rowan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and the travellers</dc:title>
  <dcterms:created xsi:type="dcterms:W3CDTF">2021-10-11T15:51:00Z</dcterms:created>
  <dcterms:modified xsi:type="dcterms:W3CDTF">2021-10-11T15:51:00Z</dcterms:modified>
</cp:coreProperties>
</file>