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Rowan and the travellers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travellers bring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oldest person but once the best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story 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towns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enemy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they hide from the travellers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different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lost valleys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every house in the valley of gold has at the front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some people call the travellers</w:t>
            </w:r>
          </w:p>
        </w:tc>
      </w:tr>
    </w:tbl>
    <w:p>
      <w:pPr>
        <w:pStyle w:val="WordBankMedium"/>
      </w:pPr>
      <w:r>
        <w:t xml:space="preserve">   rowan    </w:t>
      </w:r>
      <w:r>
        <w:t xml:space="preserve">   ogden    </w:t>
      </w:r>
      <w:r>
        <w:t xml:space="preserve">   lann    </w:t>
      </w:r>
      <w:r>
        <w:t xml:space="preserve">   rin    </w:t>
      </w:r>
      <w:r>
        <w:t xml:space="preserve">   mountain berries    </w:t>
      </w:r>
      <w:r>
        <w:t xml:space="preserve">   slips    </w:t>
      </w:r>
      <w:r>
        <w:t xml:space="preserve">   valley of gold    </w:t>
      </w:r>
      <w:r>
        <w:t xml:space="preserve">   games and stories    </w:t>
      </w:r>
      <w:r>
        <w:t xml:space="preserve">   golden owl     </w:t>
      </w:r>
      <w:r>
        <w:t xml:space="preserve">   zebak    </w:t>
      </w:r>
      <w:r>
        <w:t xml:space="preserve">   maris folk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Rowan and the travellers</dc:title>
  <dcterms:created xsi:type="dcterms:W3CDTF">2021-10-11T15:51:02Z</dcterms:created>
  <dcterms:modified xsi:type="dcterms:W3CDTF">2021-10-11T15:51:02Z</dcterms:modified>
</cp:coreProperties>
</file>