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Rowan of Rin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Maris    </w:t>
      </w:r>
      <w:r>
        <w:t xml:space="preserve">   Unrin    </w:t>
      </w:r>
      <w:r>
        <w:t xml:space="preserve">   Orchard    </w:t>
      </w:r>
      <w:r>
        <w:t xml:space="preserve">   Pool    </w:t>
      </w:r>
      <w:r>
        <w:t xml:space="preserve">   Storehouse    </w:t>
      </w:r>
      <w:r>
        <w:t xml:space="preserve">   Fire    </w:t>
      </w:r>
      <w:r>
        <w:t xml:space="preserve">   Roar    </w:t>
      </w:r>
      <w:r>
        <w:t xml:space="preserve">   Bukshah    </w:t>
      </w:r>
      <w:r>
        <w:t xml:space="preserve">   Hoopberry    </w:t>
      </w:r>
      <w:r>
        <w:t xml:space="preserve">   Coolhouse    </w:t>
      </w:r>
      <w:r>
        <w:t xml:space="preserve">   Water    </w:t>
      </w:r>
      <w:r>
        <w:t xml:space="preserve">   Dragon    </w:t>
      </w:r>
      <w:r>
        <w:t xml:space="preserve">   Mountain    </w:t>
      </w:r>
      <w:r>
        <w:t xml:space="preserve">   Rin    </w:t>
      </w:r>
      <w:r>
        <w:t xml:space="preserve">   Rowan    </w:t>
      </w:r>
      <w:r>
        <w:t xml:space="preserve">   Sheba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Rowan of Rin</dc:title>
  <dcterms:created xsi:type="dcterms:W3CDTF">2021-10-11T15:49:52Z</dcterms:created>
  <dcterms:modified xsi:type="dcterms:W3CDTF">2021-10-11T15:49:52Z</dcterms:modified>
</cp:coreProperties>
</file>