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Rowan of Rin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mineshaft    </w:t>
      </w:r>
      <w:r>
        <w:t xml:space="preserve">   dead    </w:t>
      </w:r>
      <w:r>
        <w:t xml:space="preserve">   fire    </w:t>
      </w:r>
      <w:r>
        <w:t xml:space="preserve">   markets    </w:t>
      </w:r>
      <w:r>
        <w:t xml:space="preserve">   coolhouse    </w:t>
      </w:r>
      <w:r>
        <w:t xml:space="preserve">   medicines    </w:t>
      </w:r>
      <w:r>
        <w:t xml:space="preserve">   villagers    </w:t>
      </w:r>
      <w:r>
        <w:t xml:space="preserve">   cheese    </w:t>
      </w:r>
      <w:r>
        <w:t xml:space="preserve">   dragon    </w:t>
      </w:r>
      <w:r>
        <w:t xml:space="preserve">   Mountain    </w:t>
      </w:r>
      <w:r>
        <w:t xml:space="preserve">   Sefton    </w:t>
      </w:r>
      <w:r>
        <w:t xml:space="preserve">   Annah    </w:t>
      </w:r>
      <w:r>
        <w:t xml:space="preserve">   Sheba    </w:t>
      </w:r>
      <w:r>
        <w:t xml:space="preserve">   River    </w:t>
      </w:r>
      <w:r>
        <w:t xml:space="preserve">   Mill    </w:t>
      </w:r>
      <w:r>
        <w:t xml:space="preserve">   Star    </w:t>
      </w:r>
      <w:r>
        <w:t xml:space="preserve">   Rowan    </w:t>
      </w:r>
      <w:r>
        <w:t xml:space="preserve">   Bukshah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Rowan of Rin</dc:title>
  <dcterms:created xsi:type="dcterms:W3CDTF">2021-10-11T15:49:54Z</dcterms:created>
  <dcterms:modified xsi:type="dcterms:W3CDTF">2021-10-11T15:49:54Z</dcterms:modified>
</cp:coreProperties>
</file>