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Rowan of 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took the life of Sefton?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bukshah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went on the journey up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arch enemy of 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village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Rowan's favourite Bukshah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poetic verse said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the cheeses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Rowan's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food given to Sheba?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where flour is ground to make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Rowan to the bukshah? A L-----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Strong John often called Rown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direction the climbing party turned where the forest trees end. p47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stick was really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Rowan's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direction is the mountain from the village of Rin?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located north-east of the village and on the edge of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puzzling to Allun on the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Rowan felt this when the crowd starred at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climbing group used this to keep them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Bronden made this for the people of 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lives on top of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puzzle to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people who uses compasses.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collects herbs to make dyes, medicines and ointments?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dread.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natural resource that the people of Rin and the bukshah rely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Sheba's ------- laugh rang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lies on the eastern side of the village?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 of Rin</dc:title>
  <dcterms:created xsi:type="dcterms:W3CDTF">2021-10-11T15:49:56Z</dcterms:created>
  <dcterms:modified xsi:type="dcterms:W3CDTF">2021-10-11T15:49:56Z</dcterms:modified>
</cp:coreProperties>
</file>