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Rowan of 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sea traders who use a compass.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Bronden made this for the people of 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arch enemy of 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lives on top of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food given to Sheba to sweeten her temper?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climbing group used this to keep them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lies on the eastern side of the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 bukshah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dread.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village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Ellis was scared by these creatures and ran back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Rowan to the bukshah? A L-----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Rowan's little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Rowan's favourite bukshah.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people went on the journey throughthe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stick thrown at Rowan was really a _ _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the natural resource that the people of Rin and the bukshah rely on? 2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wheat is ground to make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Rowan's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puzzling to Allun on the map?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puzzle to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Rowan's job?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Jonn often called Rowan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given to a fear of spiders? ara----------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collects herbs to make dyes, medicines and ointments?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the cheeses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Sheba's m------ laugh rang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poetic verse said over and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names of the brother and sister on the journey?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Rowan felt this when the crowd starred at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took the life of Sefton?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direction the climbing party turned where the forest trees came to an end. p47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 of Rin</dc:title>
  <dcterms:created xsi:type="dcterms:W3CDTF">2021-10-11T15:49:59Z</dcterms:created>
  <dcterms:modified xsi:type="dcterms:W3CDTF">2021-10-11T15:49:59Z</dcterms:modified>
</cp:coreProperties>
</file>