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Rowan of Rin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nestled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dangling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erased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Rowan of Rin</dc:title>
  <dcterms:created xsi:type="dcterms:W3CDTF">2021-10-11T15:51:27Z</dcterms:created>
  <dcterms:modified xsi:type="dcterms:W3CDTF">2021-10-11T15:51:27Z</dcterms:modified>
</cp:coreProperties>
</file>