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Rowan of Rin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Sheba    </w:t>
      </w:r>
      <w:r>
        <w:t xml:space="preserve">   seven hearts    </w:t>
      </w:r>
      <w:r>
        <w:t xml:space="preserve">   Strong Jonn    </w:t>
      </w:r>
      <w:r>
        <w:t xml:space="preserve">   I will go    </w:t>
      </w:r>
      <w:r>
        <w:t xml:space="preserve">   Marlie    </w:t>
      </w:r>
      <w:r>
        <w:t xml:space="preserve">   Rin    </w:t>
      </w:r>
      <w:r>
        <w:t xml:space="preserve">   roar    </w:t>
      </w:r>
      <w:r>
        <w:t xml:space="preserve">   bone    </w:t>
      </w:r>
      <w:r>
        <w:t xml:space="preserve">   web    </w:t>
      </w:r>
      <w:r>
        <w:t xml:space="preserve">   shy    </w:t>
      </w:r>
      <w:r>
        <w:t xml:space="preserve">   riddle    </w:t>
      </w:r>
      <w:r>
        <w:t xml:space="preserve">   map    </w:t>
      </w:r>
      <w:r>
        <w:t xml:space="preserve">   seven    </w:t>
      </w:r>
      <w:r>
        <w:t xml:space="preserve">   river    </w:t>
      </w:r>
      <w:r>
        <w:t xml:space="preserve">   journey    </w:t>
      </w:r>
      <w:r>
        <w:t xml:space="preserve">   companion    </w:t>
      </w:r>
      <w:r>
        <w:t xml:space="preserve">   bravery    </w:t>
      </w:r>
      <w:r>
        <w:t xml:space="preserve">   Starr    </w:t>
      </w:r>
      <w:r>
        <w:t xml:space="preserve">   courage    </w:t>
      </w:r>
      <w:r>
        <w:t xml:space="preserve">   spiders    </w:t>
      </w:r>
      <w:r>
        <w:t xml:space="preserve">   forest    </w:t>
      </w:r>
      <w:r>
        <w:t xml:space="preserve">   quest    </w:t>
      </w:r>
      <w:r>
        <w:t xml:space="preserve">   Jiller    </w:t>
      </w:r>
      <w:r>
        <w:t xml:space="preserve">   dragon    </w:t>
      </w:r>
      <w:r>
        <w:t xml:space="preserve">   mountain    </w:t>
      </w:r>
      <w:r>
        <w:t xml:space="preserve">   bukshah    </w:t>
      </w:r>
      <w:r>
        <w:t xml:space="preserve">   Rowan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Rowan of Rin Wordsearch</dc:title>
  <dcterms:created xsi:type="dcterms:W3CDTF">2021-10-11T15:50:55Z</dcterms:created>
  <dcterms:modified xsi:type="dcterms:W3CDTF">2021-10-11T15:50:55Z</dcterms:modified>
</cp:coreProperties>
</file>