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Rowan of Rin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marlie    </w:t>
      </w:r>
      <w:r>
        <w:t xml:space="preserve">   market    </w:t>
      </w:r>
      <w:r>
        <w:t xml:space="preserve">   water    </w:t>
      </w:r>
      <w:r>
        <w:t xml:space="preserve">   hut    </w:t>
      </w:r>
      <w:r>
        <w:t xml:space="preserve">   nightmare    </w:t>
      </w:r>
      <w:r>
        <w:t xml:space="preserve">   dream    </w:t>
      </w:r>
      <w:r>
        <w:t xml:space="preserve">   Star    </w:t>
      </w:r>
      <w:r>
        <w:t xml:space="preserve">   Bronden    </w:t>
      </w:r>
      <w:r>
        <w:t xml:space="preserve">   meeting    </w:t>
      </w:r>
      <w:r>
        <w:t xml:space="preserve">   journey    </w:t>
      </w:r>
      <w:r>
        <w:t xml:space="preserve">   map    </w:t>
      </w:r>
      <w:r>
        <w:t xml:space="preserve">   Mountain    </w:t>
      </w:r>
      <w:r>
        <w:t xml:space="preserve">   Jiller    </w:t>
      </w:r>
      <w:r>
        <w:t xml:space="preserve">   bukshah    </w:t>
      </w:r>
      <w:r>
        <w:t xml:space="preserve">   parchment    </w:t>
      </w:r>
      <w:r>
        <w:t xml:space="preserve">   Rowan    </w:t>
      </w:r>
      <w:r>
        <w:t xml:space="preserve">   Sheba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Rowan of Rin</dc:title>
  <dcterms:created xsi:type="dcterms:W3CDTF">2021-10-11T15:50:36Z</dcterms:created>
  <dcterms:modified xsi:type="dcterms:W3CDTF">2021-10-11T15:50:36Z</dcterms:modified>
</cp:coreProperties>
</file>