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Handwriting    </w:t>
      </w:r>
      <w:r>
        <w:t xml:space="preserve">   Computer    </w:t>
      </w:r>
      <w:r>
        <w:t xml:space="preserve">   Desktop    </w:t>
      </w:r>
      <w:r>
        <w:t xml:space="preserve">   Elizabeth    </w:t>
      </w:r>
      <w:r>
        <w:t xml:space="preserve">   First Choice    </w:t>
      </w:r>
      <w:r>
        <w:t xml:space="preserve">   Physcial Therapy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Restorative    </w:t>
      </w:r>
      <w:r>
        <w:t xml:space="preserve">   Occupational Therapy    </w:t>
      </w:r>
      <w:r>
        <w:t xml:space="preserve">   McVeigh    </w:t>
      </w:r>
      <w:r>
        <w:t xml:space="preserve">   Julie    </w:t>
      </w:r>
      <w:r>
        <w:t xml:space="preserve">   Hammond Hall    </w:t>
      </w:r>
      <w:r>
        <w:t xml:space="preserve">   Larimore    </w:t>
      </w:r>
      <w:r>
        <w:t xml:space="preserve">   Rowena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Rowena</dc:title>
  <dcterms:created xsi:type="dcterms:W3CDTF">2021-10-11T15:50:52Z</dcterms:created>
  <dcterms:modified xsi:type="dcterms:W3CDTF">2021-10-11T15:50:52Z</dcterms:modified>
</cp:coreProperties>
</file>