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Rowers gevang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hardloop    </w:t>
      </w:r>
      <w:r>
        <w:t xml:space="preserve">   winkel    </w:t>
      </w:r>
      <w:r>
        <w:t xml:space="preserve">   vang    </w:t>
      </w:r>
      <w:r>
        <w:t xml:space="preserve">   steel    </w:t>
      </w:r>
      <w:r>
        <w:t xml:space="preserve">   rower    </w:t>
      </w:r>
      <w:r>
        <w:t xml:space="preserve">   rooftog    </w:t>
      </w:r>
      <w:r>
        <w:t xml:space="preserve">   polisie    </w:t>
      </w:r>
      <w:r>
        <w:t xml:space="preserve">   maklik    </w:t>
      </w:r>
      <w:r>
        <w:t xml:space="preserve">   geld    </w:t>
      </w:r>
      <w:r>
        <w:t xml:space="preserve">   beskryf    </w:t>
      </w:r>
      <w:r>
        <w:t xml:space="preserve">   bel    </w:t>
      </w:r>
      <w:r>
        <w:t xml:space="preserve">   albei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Rowers gevang</dc:title>
  <dcterms:created xsi:type="dcterms:W3CDTF">2021-10-11T15:50:41Z</dcterms:created>
  <dcterms:modified xsi:type="dcterms:W3CDTF">2021-10-11T15:50:41Z</dcterms:modified>
</cp:coreProperties>
</file>