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Rowing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wrist    </w:t>
      </w:r>
      <w:r>
        <w:t xml:space="preserve">   trunk    </w:t>
      </w:r>
      <w:r>
        <w:t xml:space="preserve">   triceps    </w:t>
      </w:r>
      <w:r>
        <w:t xml:space="preserve">   stroke    </w:t>
      </w:r>
      <w:r>
        <w:t xml:space="preserve">   sweeping    </w:t>
      </w:r>
      <w:r>
        <w:t xml:space="preserve">   shoulder    </w:t>
      </w:r>
      <w:r>
        <w:t xml:space="preserve">   scull    </w:t>
      </w:r>
      <w:r>
        <w:t xml:space="preserve">   quadriceps    </w:t>
      </w:r>
      <w:r>
        <w:t xml:space="preserve">   lats    </w:t>
      </w:r>
      <w:r>
        <w:t xml:space="preserve">   knee    </w:t>
      </w:r>
      <w:r>
        <w:t xml:space="preserve">   hips    </w:t>
      </w:r>
      <w:r>
        <w:t xml:space="preserve">   glutes    </w:t>
      </w:r>
      <w:r>
        <w:t xml:space="preserve">   elbow    </w:t>
      </w:r>
      <w:r>
        <w:t xml:space="preserve">   eights    </w:t>
      </w:r>
      <w:r>
        <w:t xml:space="preserve">   biceps    </w:t>
      </w:r>
      <w:r>
        <w:t xml:space="preserve">   ankle    </w:t>
      </w:r>
      <w:r>
        <w:t xml:space="preserve">   abdominals    </w:t>
      </w:r>
      <w:r>
        <w:t xml:space="preserve">   rowing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Rowing</dc:title>
  <dcterms:created xsi:type="dcterms:W3CDTF">2021-10-11T15:50:01Z</dcterms:created>
  <dcterms:modified xsi:type="dcterms:W3CDTF">2021-10-11T15:50:01Z</dcterms:modified>
</cp:coreProperties>
</file>