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rowers move too quickly to the catch it’s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rowers weighing more than 160 pounds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in charge of enforcing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rowers hold onto to propel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End of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the boat that actually turns it under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Front of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rowers have an oar in each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the oar gets caught in the water it’s cslled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Rowers have both hands on one 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Best muscles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Left side of boat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boat that helps keep it going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 side of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Distance is measured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rowers weighing less than 130 pounds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Back of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made the boat called ‘The Office’?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Rowing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part of recovery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Boat manufacturer of True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Device used so rowers can hear the cox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Holds oar in position on rigging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Frequently found on beginners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Person who steers 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Rowing</dc:title>
  <dcterms:created xsi:type="dcterms:W3CDTF">2021-10-11T15:50:17Z</dcterms:created>
  <dcterms:modified xsi:type="dcterms:W3CDTF">2021-10-11T15:50:17Z</dcterms:modified>
</cp:coreProperties>
</file>