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Rowing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Ambidextrous    </w:t>
      </w:r>
      <w:r>
        <w:t xml:space="preserve">   Bow    </w:t>
      </w:r>
      <w:r>
        <w:t xml:space="preserve">   Novices    </w:t>
      </w:r>
      <w:r>
        <w:t xml:space="preserve">   Port    </w:t>
      </w:r>
      <w:r>
        <w:t xml:space="preserve">   Sculler    </w:t>
      </w:r>
      <w:r>
        <w:t xml:space="preserve">   Seat Number    </w:t>
      </w:r>
      <w:r>
        <w:t xml:space="preserve">   Stroke    </w:t>
      </w:r>
      <w:r>
        <w:t xml:space="preserve">   Heavyweight    </w:t>
      </w:r>
      <w:r>
        <w:t xml:space="preserve">   Power House    </w:t>
      </w:r>
      <w:r>
        <w:t xml:space="preserve">   Lightweight    </w:t>
      </w:r>
      <w:r>
        <w:t xml:space="preserve">   Teamwork    </w:t>
      </w:r>
      <w:r>
        <w:t xml:space="preserve">   Engine Room    </w:t>
      </w:r>
      <w:r>
        <w:t xml:space="preserve">   Hammer    </w:t>
      </w:r>
      <w:r>
        <w:t xml:space="preserve">   Crew Size    </w:t>
      </w:r>
      <w:r>
        <w:t xml:space="preserve">   Crew    </w:t>
      </w:r>
      <w:r>
        <w:t xml:space="preserve">   Cox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Rowing Lingo</dc:title>
  <dcterms:created xsi:type="dcterms:W3CDTF">2021-10-11T15:49:47Z</dcterms:created>
  <dcterms:modified xsi:type="dcterms:W3CDTF">2021-10-11T15:49:47Z</dcterms:modified>
</cp:coreProperties>
</file>