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anchor    </w:t>
      </w:r>
      <w:r>
        <w:t xml:space="preserve">   pontoon    </w:t>
      </w:r>
      <w:r>
        <w:t xml:space="preserve">   blade    </w:t>
      </w:r>
      <w:r>
        <w:t xml:space="preserve">   boat    </w:t>
      </w:r>
      <w:r>
        <w:t xml:space="preserve">   bow    </w:t>
      </w:r>
      <w:r>
        <w:t xml:space="preserve">   cadets    </w:t>
      </w:r>
      <w:r>
        <w:t xml:space="preserve">   collar    </w:t>
      </w:r>
      <w:r>
        <w:t xml:space="preserve">   crutches    </w:t>
      </w:r>
      <w:r>
        <w:t xml:space="preserve">   docks    </w:t>
      </w:r>
      <w:r>
        <w:t xml:space="preserve">   grip    </w:t>
      </w:r>
      <w:r>
        <w:t xml:space="preserve">   gunwhale    </w:t>
      </w:r>
      <w:r>
        <w:t xml:space="preserve">   lines    </w:t>
      </w:r>
      <w:r>
        <w:t xml:space="preserve">   loom    </w:t>
      </w:r>
      <w:r>
        <w:t xml:space="preserve">   port    </w:t>
      </w:r>
      <w:r>
        <w:t xml:space="preserve">   rowing    </w:t>
      </w:r>
      <w:r>
        <w:t xml:space="preserve">   rudder    </w:t>
      </w:r>
      <w:r>
        <w:t xml:space="preserve">   safety    </w:t>
      </w:r>
      <w:r>
        <w:t xml:space="preserve">   sharft    </w:t>
      </w:r>
      <w:r>
        <w:t xml:space="preserve">   starboard    </w:t>
      </w:r>
      <w:r>
        <w:t xml:space="preserve">   stern    </w:t>
      </w:r>
      <w:r>
        <w:t xml:space="preserve">   stretcher    </w:t>
      </w:r>
      <w:r>
        <w:t xml:space="preserve">   thwarts    </w:t>
      </w:r>
      <w:r>
        <w:t xml:space="preserve">   tiller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Rowing</dc:title>
  <dcterms:created xsi:type="dcterms:W3CDTF">2021-10-11T15:50:26Z</dcterms:created>
  <dcterms:modified xsi:type="dcterms:W3CDTF">2021-10-11T15:50:26Z</dcterms:modified>
</cp:coreProperties>
</file>