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Rowing word scramble #1</w:t>
      </w:r>
    </w:p>
    <w:p>
      <w:pPr>
        <w:pStyle w:val="Questions"/>
      </w:pPr>
      <w:r>
        <w:t xml:space="preserve">1. NTRSE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HMHTYR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OAETFOPTL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TNOROMI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CLSUL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DEVIR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SEEPW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OOLRTNC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EYOVCRRE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EGRMEETRO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DELNHA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ROTKSE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IRGERG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DILSE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ONOSP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RITOA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ACCTH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SIINHF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REUDRD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Rowing word scramble #1</dc:title>
  <dcterms:created xsi:type="dcterms:W3CDTF">2021-10-11T15:51:23Z</dcterms:created>
  <dcterms:modified xsi:type="dcterms:W3CDTF">2021-10-11T15:51:23Z</dcterms:modified>
</cp:coreProperties>
</file>