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Rowland Bingham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Italy    </w:t>
      </w:r>
      <w:r>
        <w:t xml:space="preserve">   Money    </w:t>
      </w:r>
      <w:r>
        <w:t xml:space="preserve">   God    </w:t>
      </w:r>
      <w:r>
        <w:t xml:space="preserve">   Salvation Army    </w:t>
      </w:r>
      <w:r>
        <w:t xml:space="preserve">   Office    </w:t>
      </w:r>
      <w:r>
        <w:t xml:space="preserve">   Ethiopia    </w:t>
      </w:r>
      <w:r>
        <w:t xml:space="preserve">   England    </w:t>
      </w:r>
      <w:r>
        <w:t xml:space="preserve">   Canada    </w:t>
      </w:r>
      <w:r>
        <w:t xml:space="preserve">   Africa    </w:t>
      </w:r>
      <w:r>
        <w:t xml:space="preserve">   Missionary    </w:t>
      </w:r>
      <w:r>
        <w:t xml:space="preserve">   Sudan    </w:t>
      </w:r>
      <w:r>
        <w:t xml:space="preserve">   SIM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Rowland Bingham</dc:title>
  <dcterms:created xsi:type="dcterms:W3CDTF">2021-10-11T15:50:06Z</dcterms:created>
  <dcterms:modified xsi:type="dcterms:W3CDTF">2021-10-11T15:50:06Z</dcterms:modified>
</cp:coreProperties>
</file>