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Rowley Jefferson's Awesome Friendly Adventure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Magnifying glass    </w:t>
      </w:r>
      <w:r>
        <w:t xml:space="preserve">   Warlock    </w:t>
      </w:r>
      <w:r>
        <w:t xml:space="preserve">   Roland    </w:t>
      </w:r>
      <w:r>
        <w:t xml:space="preserve">   Snakes    </w:t>
      </w:r>
      <w:r>
        <w:t xml:space="preserve">   Stone    </w:t>
      </w:r>
      <w:r>
        <w:t xml:space="preserve">   Scared    </w:t>
      </w:r>
      <w:r>
        <w:t xml:space="preserve">   Queen    </w:t>
      </w:r>
      <w:r>
        <w:t xml:space="preserve">   Sherlock Homes    </w:t>
      </w:r>
      <w:r>
        <w:t xml:space="preserve">   Adventure    </w:t>
      </w:r>
      <w:r>
        <w:t xml:space="preserve">   Kidnap    </w:t>
      </w:r>
      <w:r>
        <w:t xml:space="preserve">   Awesome    </w:t>
      </w:r>
      <w:r>
        <w:t xml:space="preserve">   Medusa    </w:t>
      </w:r>
      <w:r>
        <w:t xml:space="preserve">   Wizard    </w:t>
      </w:r>
      <w:r>
        <w:t xml:space="preserve">   Greg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Rowley Jefferson's Awesome Friendly Adventure </dc:title>
  <dcterms:created xsi:type="dcterms:W3CDTF">2021-10-11T15:51:32Z</dcterms:created>
  <dcterms:modified xsi:type="dcterms:W3CDTF">2021-10-11T15:51:32Z</dcterms:modified>
</cp:coreProperties>
</file>