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Rowley Jefferson's Awesome Friendly Spooky Stories by Jeff Kinney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Jeff    </w:t>
      </w:r>
      <w:r>
        <w:t xml:space="preserve">   Bestselling    </w:t>
      </w:r>
      <w:r>
        <w:t xml:space="preserve">   Hilarious    </w:t>
      </w:r>
      <w:r>
        <w:t xml:space="preserve">   Stories    </w:t>
      </w:r>
      <w:r>
        <w:t xml:space="preserve">   Friendly    </w:t>
      </w:r>
      <w:r>
        <w:t xml:space="preserve">   Awesome    </w:t>
      </w:r>
      <w:r>
        <w:t xml:space="preserve">   Jefferson    </w:t>
      </w:r>
      <w:r>
        <w:t xml:space="preserve">   Scary    </w:t>
      </w:r>
      <w:r>
        <w:t xml:space="preserve">   Kinney    </w:t>
      </w:r>
      <w:r>
        <w:t xml:space="preserve">   Ghosts    </w:t>
      </w:r>
      <w:r>
        <w:t xml:space="preserve">   Vampires    </w:t>
      </w:r>
      <w:r>
        <w:t xml:space="preserve">   Zombies    </w:t>
      </w:r>
      <w:r>
        <w:t xml:space="preserve">   Flashlight    </w:t>
      </w:r>
      <w:r>
        <w:t xml:space="preserve">   Spooky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Rowley Jefferson's Awesome Friendly Spooky Stories by Jeff Kinney</dc:title>
  <dcterms:created xsi:type="dcterms:W3CDTF">2021-10-11T15:51:36Z</dcterms:created>
  <dcterms:modified xsi:type="dcterms:W3CDTF">2021-10-11T15:51:36Z</dcterms:modified>
</cp:coreProperties>
</file>