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Roxbury Park Dog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ms wong    </w:t>
      </w:r>
      <w:r>
        <w:t xml:space="preserve">   gus    </w:t>
      </w:r>
      <w:r>
        <w:t xml:space="preserve">   gracie    </w:t>
      </w:r>
      <w:r>
        <w:t xml:space="preserve">   humphry    </w:t>
      </w:r>
      <w:r>
        <w:t xml:space="preserve">   lily    </w:t>
      </w:r>
      <w:r>
        <w:t xml:space="preserve">   coco    </w:t>
      </w:r>
      <w:r>
        <w:t xml:space="preserve">   popsical    </w:t>
      </w:r>
      <w:r>
        <w:t xml:space="preserve">   hattie    </w:t>
      </w:r>
      <w:r>
        <w:t xml:space="preserve">   dog club    </w:t>
      </w:r>
      <w:r>
        <w:t xml:space="preserve">   pampered puppy    </w:t>
      </w:r>
      <w:r>
        <w:t xml:space="preserve">   alice    </w:t>
      </w:r>
      <w:r>
        <w:t xml:space="preserve">   anna    </w:t>
      </w:r>
      <w:r>
        <w:t xml:space="preserve">   brianna    </w:t>
      </w:r>
      <w:r>
        <w:t xml:space="preserve">   taylor    </w:t>
      </w:r>
      <w:r>
        <w:t xml:space="preserve">   kim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Roxbury Park Dog Club</dc:title>
  <dcterms:created xsi:type="dcterms:W3CDTF">2021-10-11T15:50:40Z</dcterms:created>
  <dcterms:modified xsi:type="dcterms:W3CDTF">2021-10-11T15:50:40Z</dcterms:modified>
</cp:coreProperties>
</file>