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Roy Adaptation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Concepts    </w:t>
      </w:r>
      <w:r>
        <w:t xml:space="preserve">   Awareness    </w:t>
      </w:r>
      <w:r>
        <w:t xml:space="preserve">   Outcomes    </w:t>
      </w:r>
      <w:r>
        <w:t xml:space="preserve">   Goal    </w:t>
      </w:r>
      <w:r>
        <w:t xml:space="preserve">   Promoting    </w:t>
      </w:r>
      <w:r>
        <w:t xml:space="preserve">   Physical self    </w:t>
      </w:r>
      <w:r>
        <w:t xml:space="preserve">   Personal self    </w:t>
      </w:r>
      <w:r>
        <w:t xml:space="preserve">   Stimuli    </w:t>
      </w:r>
      <w:r>
        <w:t xml:space="preserve">   Behaviors    </w:t>
      </w:r>
      <w:r>
        <w:t xml:space="preserve">   Assessment    </w:t>
      </w:r>
      <w:r>
        <w:t xml:space="preserve">   Role function    </w:t>
      </w:r>
      <w:r>
        <w:t xml:space="preserve">   Physiological    </w:t>
      </w:r>
      <w:r>
        <w:t xml:space="preserve">   Interdependence    </w:t>
      </w:r>
      <w:r>
        <w:t xml:space="preserve">   Self concept    </w:t>
      </w:r>
      <w:r>
        <w:t xml:space="preserve">   Person    </w:t>
      </w:r>
      <w:r>
        <w:t xml:space="preserve">   Health    </w:t>
      </w:r>
      <w:r>
        <w:t xml:space="preserve">   Environment    </w:t>
      </w:r>
      <w:r>
        <w:t xml:space="preserve">   Nursing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 Adaptation Model</dc:title>
  <dcterms:created xsi:type="dcterms:W3CDTF">2021-10-11T15:51:19Z</dcterms:created>
  <dcterms:modified xsi:type="dcterms:W3CDTF">2021-10-11T15:51:19Z</dcterms:modified>
</cp:coreProperties>
</file>