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Adelaide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woodchopping    </w:t>
      </w:r>
      <w:r>
        <w:t xml:space="preserve">   motorbikes    </w:t>
      </w:r>
      <w:r>
        <w:t xml:space="preserve">   fairy floss    </w:t>
      </w:r>
      <w:r>
        <w:t xml:space="preserve">   showgrounds    </w:t>
      </w:r>
      <w:r>
        <w:t xml:space="preserve">   ferris wheel    </w:t>
      </w:r>
      <w:r>
        <w:t xml:space="preserve">   Adelaide    </w:t>
      </w:r>
      <w:r>
        <w:t xml:space="preserve">   royal show    </w:t>
      </w:r>
      <w:r>
        <w:t xml:space="preserve">   laughing clowns    </w:t>
      </w:r>
      <w:r>
        <w:t xml:space="preserve">   agriculture    </w:t>
      </w:r>
      <w:r>
        <w:t xml:space="preserve">   fireworks    </w:t>
      </w:r>
      <w:r>
        <w:t xml:space="preserve">   dodgem cars    </w:t>
      </w:r>
      <w:r>
        <w:t xml:space="preserve">   pig racing    </w:t>
      </w:r>
      <w:r>
        <w:t xml:space="preserve">   dairy pavilion    </w:t>
      </w:r>
      <w:r>
        <w:t xml:space="preserve">   animals    </w:t>
      </w:r>
      <w:r>
        <w:t xml:space="preserve">   sideshow alley    </w:t>
      </w:r>
      <w:r>
        <w:t xml:space="preserve">   prizes    </w:t>
      </w:r>
      <w:r>
        <w:t xml:space="preserve">   rides    </w:t>
      </w:r>
      <w:r>
        <w:t xml:space="preserve">   showbags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Adelaide Show</dc:title>
  <dcterms:created xsi:type="dcterms:W3CDTF">2021-10-11T15:50:02Z</dcterms:created>
  <dcterms:modified xsi:type="dcterms:W3CDTF">2021-10-11T15:50:02Z</dcterms:modified>
</cp:coreProperties>
</file>