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Royal Baby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Harry    </w:t>
      </w:r>
      <w:r>
        <w:t xml:space="preserve">   monarch    </w:t>
      </w:r>
      <w:r>
        <w:t xml:space="preserve">   foreigners    </w:t>
      </w:r>
      <w:r>
        <w:t xml:space="preserve">   throne    </w:t>
      </w:r>
      <w:r>
        <w:t xml:space="preserve">   princess    </w:t>
      </w:r>
      <w:r>
        <w:t xml:space="preserve">   media    </w:t>
      </w:r>
      <w:r>
        <w:t xml:space="preserve">   Diana    </w:t>
      </w:r>
      <w:r>
        <w:t xml:space="preserve">   Royalty    </w:t>
      </w:r>
      <w:r>
        <w:t xml:space="preserve">   Markle    </w:t>
      </w:r>
      <w:r>
        <w:t xml:space="preserve">   Megan    </w:t>
      </w:r>
      <w:r>
        <w:t xml:space="preserve">   Prince    </w:t>
      </w:r>
      <w:r>
        <w:t xml:space="preserve">   Archie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Baby</dc:title>
  <dcterms:created xsi:type="dcterms:W3CDTF">2021-10-11T15:51:07Z</dcterms:created>
  <dcterms:modified xsi:type="dcterms:W3CDTF">2021-10-11T15:51:07Z</dcterms:modified>
</cp:coreProperties>
</file>