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Baby Babble</w:t>
      </w:r>
    </w:p>
    <w:p>
      <w:pPr>
        <w:pStyle w:val="Questions"/>
      </w:pPr>
      <w:r>
        <w:t xml:space="preserve">1. IHCHHRAGI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IBMOL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NIEASTSB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TSFAEY PIN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LABYLUL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RTALET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AHPOSOM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STRKO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UBBEDUKRRCY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SECTRAA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ABBY DERPOW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PCAEFIIR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YBAB RTIOONM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LSTORERL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AYBB PWIES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PALPYNE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ARPEDI AGB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SONSIXE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NGCHAING EATBL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LTOTBE RRMWAE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Baby Babble</dc:title>
  <dcterms:created xsi:type="dcterms:W3CDTF">2021-10-11T15:50:43Z</dcterms:created>
  <dcterms:modified xsi:type="dcterms:W3CDTF">2021-10-11T15:50:43Z</dcterms:modified>
</cp:coreProperties>
</file>