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Portchester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castle did you visit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type of castles were called motte and _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prisoners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main building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last Royal to have lived in Portchester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large ditch called around the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conqueror who had Windsor Castle built.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Queens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castle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castle was built to keep the people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large hills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to clean the cesspits?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battle occurred in 1066?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first castles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last Castle built in England in 1930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Castles</dc:title>
  <dcterms:created xsi:type="dcterms:W3CDTF">2021-10-11T15:50:45Z</dcterms:created>
  <dcterms:modified xsi:type="dcterms:W3CDTF">2021-10-11T15:50:45Z</dcterms:modified>
</cp:coreProperties>
</file>