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Royal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 and Harry's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act this way at 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characteristics that make you 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was she in when she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king sits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control your thoughts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we say "all rich kids are spoiled" we are making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Princess died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 and William live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Photographers who chase people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was she in when she 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Crossword</dc:title>
  <dcterms:created xsi:type="dcterms:W3CDTF">2021-10-11T15:50:13Z</dcterms:created>
  <dcterms:modified xsi:type="dcterms:W3CDTF">2021-10-11T15:50:13Z</dcterms:modified>
</cp:coreProperties>
</file>